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17101" w14:textId="144993C7" w:rsidR="00CC101A" w:rsidRPr="00CC101A" w:rsidRDefault="0075303A" w:rsidP="00CC101A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="00AB1E53">
        <w:rPr>
          <w:noProof/>
          <w:lang w:val="tr-TR" w:eastAsia="tr-TR"/>
        </w:rPr>
        <w:drawing>
          <wp:inline distT="0" distB="0" distL="0" distR="0" wp14:anchorId="4908F488" wp14:editId="67E138E8">
            <wp:extent cx="1752600" cy="590894"/>
            <wp:effectExtent l="0" t="0" r="0" b="0"/>
            <wp:docPr id="736714996" name="Resim 2" descr="Başkent Üniversitesi Tanıtım Yazısı | UniBilgi - Üniversite Bilgi Platfor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şkent Üniversitesi Tanıtım Yazısı | UniBilgi - Üniversite Bilgi Platform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562" cy="59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066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ab/>
      </w:r>
      <w:r w:rsidR="0046066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ab/>
      </w:r>
      <w:r w:rsidR="0046066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ab/>
      </w:r>
      <w:r w:rsidR="0046066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ab/>
      </w:r>
      <w:r w:rsidR="0046066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ab/>
      </w:r>
      <w:r w:rsidR="00AB1E53">
        <w:rPr>
          <w:rFonts w:ascii="Times New Roman" w:hAnsi="Times New Roman" w:cs="Times New Roman"/>
          <w:bCs/>
          <w:sz w:val="24"/>
          <w:szCs w:val="24"/>
          <w:lang w:val="tr-TR"/>
        </w:rPr>
        <w:tab/>
      </w:r>
      <w:r w:rsidR="00AB1E53">
        <w:rPr>
          <w:rFonts w:ascii="Times New Roman" w:hAnsi="Times New Roman" w:cs="Times New Roman"/>
          <w:bCs/>
          <w:sz w:val="24"/>
          <w:szCs w:val="24"/>
          <w:lang w:val="tr-TR"/>
        </w:rPr>
        <w:tab/>
      </w:r>
      <w:r w:rsidR="00460663"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İLF-TAL-00</w:t>
      </w:r>
      <w:r w:rsidR="002956D2">
        <w:rPr>
          <w:rFonts w:ascii="Times New Roman" w:hAnsi="Times New Roman" w:cs="Times New Roman"/>
          <w:b/>
          <w:bCs/>
          <w:sz w:val="24"/>
          <w:szCs w:val="24"/>
          <w:lang w:val="tr-TR"/>
        </w:rPr>
        <w:t>8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</w:r>
      <w:r w:rsidR="00CC101A" w:rsidRPr="00CC101A">
        <w:rPr>
          <w:rFonts w:ascii="Times New Roman" w:hAnsi="Times New Roman" w:cs="Times New Roman"/>
          <w:b/>
          <w:lang w:val="tr-TR"/>
        </w:rPr>
        <w:t>7.5. HİZMETİN SUNULMASI VE KONTROLÜ</w:t>
      </w:r>
    </w:p>
    <w:p w14:paraId="1E0AEBAD" w14:textId="00C6950E" w:rsidR="00C13CF9" w:rsidRPr="00851B1D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İLETİŞİM FAKÜLTESİ</w:t>
      </w:r>
      <w:r w:rsidR="000247DC"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  <w:r w:rsidR="00460663"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İÇERIK ÜRET</w:t>
      </w:r>
      <w:r w:rsidR="004654A7"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İ</w:t>
      </w:r>
      <w:r w:rsidR="00A568FA">
        <w:rPr>
          <w:rFonts w:ascii="Times New Roman" w:hAnsi="Times New Roman" w:cs="Times New Roman"/>
          <w:b/>
          <w:bCs/>
          <w:sz w:val="24"/>
          <w:szCs w:val="24"/>
          <w:lang w:val="tr-TR"/>
        </w:rPr>
        <w:t>M ATÖLYESİ</w:t>
      </w:r>
      <w:r w:rsidR="00460663"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KULLANIM TALİMATI</w:t>
      </w:r>
    </w:p>
    <w:p w14:paraId="6359A9C6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400010C" w14:textId="03C623D7" w:rsidR="00C13CF9" w:rsidRPr="00851B1D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1. AMAÇ</w:t>
      </w:r>
    </w:p>
    <w:p w14:paraId="2F3501DA" w14:textId="579FBD8F" w:rsidR="00C13CF9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Bu talimatın amacı, Başkent Üniversitesi İletişim Fakültesi bünyesinde yer alan </w:t>
      </w:r>
      <w:r w:rsidR="0083229F">
        <w:rPr>
          <w:rFonts w:ascii="Times New Roman" w:hAnsi="Times New Roman" w:cs="Times New Roman"/>
          <w:bCs/>
          <w:sz w:val="24"/>
          <w:szCs w:val="24"/>
          <w:lang w:val="tr-TR"/>
        </w:rPr>
        <w:t>İçerik Üretim Atölyesi</w:t>
      </w:r>
      <w:r w:rsidR="00602F23">
        <w:rPr>
          <w:rFonts w:ascii="Times New Roman" w:hAnsi="Times New Roman" w:cs="Times New Roman"/>
          <w:bCs/>
          <w:sz w:val="24"/>
          <w:szCs w:val="24"/>
          <w:lang w:val="tr-TR"/>
        </w:rPr>
        <w:t>’ni</w:t>
      </w:r>
      <w:r w:rsidR="0046066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n 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güvenli, etkin, verimli ve sürdürülebilir şekilde kullanımına ilişkin esasları belirlemektir.</w:t>
      </w:r>
    </w:p>
    <w:p w14:paraId="50A86335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F94CF88" w14:textId="48B130C2" w:rsidR="00C13CF9" w:rsidRPr="00851B1D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2. KAPSAM</w:t>
      </w:r>
    </w:p>
    <w:p w14:paraId="2AEA44E3" w14:textId="758458A1" w:rsidR="00C13CF9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Bu talimat,</w:t>
      </w:r>
      <w:r w:rsidR="0083229F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İçerik Üretim Atölyesini</w:t>
      </w:r>
      <w:r w:rsidR="0087391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kullanan tüm öğrenciler, akademik personel ve teknik personeli kapsar.</w:t>
      </w:r>
    </w:p>
    <w:p w14:paraId="0CE9E36A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8617FF1" w14:textId="66F2D533" w:rsidR="00C13CF9" w:rsidRPr="00851B1D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3. DAYANAK VE REFERANSLAR</w:t>
      </w:r>
    </w:p>
    <w:p w14:paraId="4F764BB1" w14:textId="77777777" w:rsidR="00C13CF9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ISO 9001:2015 Kalite Yönetim Sistemi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Başkent Üniversitesi Kalite Politikası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BU-PRSD-03 (Doküman Kontrol Prosedürü)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BU-PRSD-06 (Kayıtların Kontrolü Prosedürü)</w:t>
      </w:r>
    </w:p>
    <w:p w14:paraId="14CFEA5E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842AAFB" w14:textId="01D2F364" w:rsidR="00C13CF9" w:rsidRPr="00851B1D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4. TANIMLAR</w:t>
      </w:r>
    </w:p>
    <w:p w14:paraId="00A62552" w14:textId="50A166A2" w:rsidR="00C13CF9" w:rsidRPr="00873913" w:rsidRDefault="0083229F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t>Atölye</w:t>
      </w:r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>: Fotoğraf ve video çekimlerinin gerçekleştirildiği teknik donanımlı alan</w:t>
      </w:r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</w:r>
      <w:proofErr w:type="spellStart"/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>Paraflaş</w:t>
      </w:r>
      <w:proofErr w:type="spellEnd"/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>: Yüksek ışık gücüne sahip flaş sistemi</w:t>
      </w:r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</w:r>
      <w:proofErr w:type="spellStart"/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>Green</w:t>
      </w:r>
      <w:proofErr w:type="spellEnd"/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Box: Arka plan değişimi için kullanılan yeşil fon alanı</w:t>
      </w:r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 xml:space="preserve">Sabit Işık: Sürekli ışık sağlayan aydınlatma </w:t>
      </w:r>
      <w:proofErr w:type="gramStart"/>
      <w:r w:rsidR="00A47E43" w:rsidRPr="00873913">
        <w:rPr>
          <w:rFonts w:ascii="Times New Roman" w:hAnsi="Times New Roman" w:cs="Times New Roman"/>
          <w:bCs/>
          <w:sz w:val="24"/>
          <w:szCs w:val="24"/>
          <w:lang w:val="tr-TR"/>
        </w:rPr>
        <w:t>ekipmanı</w:t>
      </w:r>
      <w:proofErr w:type="gramEnd"/>
    </w:p>
    <w:p w14:paraId="5E5CD7C4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0F26EDE" w14:textId="075EE3FB" w:rsidR="00C13CF9" w:rsidRPr="00851B1D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5. SORUMLULUKLAR</w:t>
      </w:r>
    </w:p>
    <w:p w14:paraId="6F93F757" w14:textId="77777777" w:rsidR="00C13CF9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Öğrenciler: Talimata uygun hareket etmekle yükümlüdür.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Ders Sorumlusu: Kullanımı denetlemek ve yönlendirmekle sorumludur.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Teknik Personel: Ekipmanların çalışır durumda olmasını sağlar.</w:t>
      </w:r>
    </w:p>
    <w:p w14:paraId="1A84AEE4" w14:textId="77777777" w:rsidR="00C13CF9" w:rsidRPr="00851B1D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6. UYGULAMA</w:t>
      </w:r>
    </w:p>
    <w:p w14:paraId="7672AC9D" w14:textId="47A1197F" w:rsid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6.1 Kullanım Öncesi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- Oryantasyon eğitimi alınmalıdır.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</w:r>
      <w:r w:rsidR="00851B1D">
        <w:rPr>
          <w:rFonts w:ascii="Times New Roman" w:hAnsi="Times New Roman" w:cs="Times New Roman"/>
          <w:bCs/>
          <w:sz w:val="24"/>
          <w:szCs w:val="24"/>
          <w:lang w:val="tr-TR"/>
        </w:rPr>
        <w:t>- Gerekli izinler alınmalıdır.</w:t>
      </w:r>
    </w:p>
    <w:p w14:paraId="0A5BF8B4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6C398CA5" w14:textId="77777777" w:rsidR="00851B1D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6.2 Kullanım Sırasında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- Ekipmanlar talimatlara uygun kullanılmalıdır.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- Yiyecek ve içecek bulundurulmamalıdır.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- Elektrik güvenliği sağlanmalıdır.</w:t>
      </w:r>
    </w:p>
    <w:p w14:paraId="5E09FE5D" w14:textId="0560C386" w:rsidR="00460663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6.3 Kullanım Sonrası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- Ekipmanlar kapatılmalıdır.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- Alan temiz bırakılmalıdır.</w:t>
      </w:r>
    </w:p>
    <w:p w14:paraId="7A7AE05C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BEBE106" w14:textId="76D59325" w:rsidR="00C13CF9" w:rsidRPr="00851B1D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7. RİSKLER VE ÖNLEMLER</w:t>
      </w:r>
    </w:p>
    <w:p w14:paraId="732460D8" w14:textId="56FE153E" w:rsidR="00C13CF9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Elektrik riski, yanma riski ve </w:t>
      </w:r>
      <w:proofErr w:type="gramStart"/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ekipman</w:t>
      </w:r>
      <w:proofErr w:type="gramEnd"/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hasarına karşı dikkat edilmelidir.</w:t>
      </w:r>
    </w:p>
    <w:p w14:paraId="6C81D40C" w14:textId="77777777" w:rsidR="00851B1D" w:rsidRPr="00873913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55BA3E9D" w14:textId="2350AB57" w:rsidR="00851B1D" w:rsidRPr="00851B1D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8. KAYITLAR</w:t>
      </w:r>
    </w:p>
    <w:p w14:paraId="1616E010" w14:textId="4BB0B91C" w:rsidR="00C13CF9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Kullanım Formu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Oryantasyon Formu</w:t>
      </w: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br/>
        <w:t>Arıza Bildirim Formu</w:t>
      </w:r>
    </w:p>
    <w:p w14:paraId="6E8092BA" w14:textId="77777777" w:rsidR="00851B1D" w:rsidRDefault="00851B1D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69E8834" w14:textId="6500E5E6" w:rsidR="00C13CF9" w:rsidRPr="00851B1D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9. UYGUNSUZLUK VE DÜZELTİCİ FAALİYET</w:t>
      </w:r>
    </w:p>
    <w:p w14:paraId="0ADBE3D3" w14:textId="77777777" w:rsidR="00C13CF9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Talimata aykırı durumlarda gerekli işlemler yapılır.</w:t>
      </w:r>
    </w:p>
    <w:p w14:paraId="474862D6" w14:textId="68C9FBC6" w:rsidR="0046066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27CCCC99" w14:textId="76D1D21C" w:rsidR="00851B1D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6A7675C7" w14:textId="5D914C00" w:rsidR="00851B1D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2A1D8DBE" w14:textId="4AD38186" w:rsidR="00851B1D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2F1CC0CE" w14:textId="7D1D717A" w:rsidR="00851B1D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6D9762EF" w14:textId="63BB505A" w:rsidR="00851B1D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24066B55" w14:textId="77777777" w:rsidR="00851B1D" w:rsidRPr="00873913" w:rsidRDefault="00851B1D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290023E0" w14:textId="6AAEBC92" w:rsidR="00460663" w:rsidRPr="0087391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lastRenderedPageBreak/>
        <w:t xml:space="preserve">İlgili </w:t>
      </w:r>
      <w:proofErr w:type="spellStart"/>
      <w:r w:rsidRPr="00873913">
        <w:rPr>
          <w:rFonts w:ascii="Times New Roman" w:hAnsi="Times New Roman" w:cs="Times New Roman"/>
          <w:bCs/>
          <w:sz w:val="24"/>
          <w:szCs w:val="24"/>
          <w:lang w:val="tr-TR"/>
        </w:rPr>
        <w:t>Dökümanlar</w:t>
      </w:r>
      <w:proofErr w:type="spellEnd"/>
    </w:p>
    <w:p w14:paraId="46FC45E3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857FFC6" w14:textId="1783562F" w:rsidR="00460663" w:rsidRPr="00851B1D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>EK-</w:t>
      </w:r>
      <w:r w:rsidR="0083229F">
        <w:rPr>
          <w:rFonts w:ascii="Times New Roman" w:hAnsi="Times New Roman" w:cs="Times New Roman"/>
          <w:b/>
          <w:bCs/>
          <w:sz w:val="24"/>
          <w:szCs w:val="24"/>
          <w:lang w:val="tr-TR"/>
        </w:rPr>
        <w:t>1: GÖRSEL İÇERİK ÜRETİM ATÖLYESİ</w:t>
      </w:r>
      <w:r w:rsidRPr="00851B1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KULLANIM FORMU</w:t>
      </w:r>
    </w:p>
    <w:p w14:paraId="02FC045C" w14:textId="77777777" w:rsidR="00460663" w:rsidRPr="0046066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Ad </w:t>
      </w:r>
      <w:proofErr w:type="spellStart"/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Soyad</w:t>
      </w:r>
      <w:proofErr w:type="spellEnd"/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Öğrenci No: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Bölüm: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Ders: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Tarih: ____ / ____ / 2026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Kullanım Saati: __________ – __________</w:t>
      </w:r>
    </w:p>
    <w:p w14:paraId="418618CC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193FDE18" w14:textId="1A1F6583" w:rsidR="00460663" w:rsidRPr="00A47E43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47E43">
        <w:rPr>
          <w:rFonts w:ascii="Times New Roman" w:hAnsi="Times New Roman" w:cs="Times New Roman"/>
          <w:b/>
          <w:bCs/>
          <w:sz w:val="24"/>
          <w:szCs w:val="24"/>
          <w:lang w:val="tr-TR"/>
        </w:rPr>
        <w:t>KONTROL LİSTESİ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0"/>
        <w:gridCol w:w="767"/>
        <w:gridCol w:w="889"/>
      </w:tblGrid>
      <w:tr w:rsidR="00460663" w:rsidRPr="00460663" w14:paraId="55F2574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237F9B1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Kontrol Noktası</w:t>
            </w:r>
          </w:p>
        </w:tc>
        <w:tc>
          <w:tcPr>
            <w:tcW w:w="0" w:type="auto"/>
            <w:vAlign w:val="center"/>
            <w:hideMark/>
          </w:tcPr>
          <w:p w14:paraId="7872C3E7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Evet </w:t>
            </w:r>
            <w:r w:rsidRPr="00460663">
              <w:rPr>
                <w:rFonts w:ascii="Segoe UI Symbol" w:hAnsi="Segoe UI Symbol" w:cs="Segoe UI Symbol"/>
                <w:bCs/>
                <w:sz w:val="24"/>
                <w:szCs w:val="24"/>
                <w:lang w:val="tr-TR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D2757E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Hayır </w:t>
            </w:r>
            <w:r w:rsidRPr="00460663">
              <w:rPr>
                <w:rFonts w:ascii="Segoe UI Symbol" w:hAnsi="Segoe UI Symbol" w:cs="Segoe UI Symbol"/>
                <w:bCs/>
                <w:sz w:val="24"/>
                <w:szCs w:val="24"/>
                <w:lang w:val="tr-TR"/>
              </w:rPr>
              <w:t>☐</w:t>
            </w:r>
          </w:p>
        </w:tc>
      </w:tr>
      <w:tr w:rsidR="00460663" w:rsidRPr="00460663" w14:paraId="134675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B76AB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Oryantasyon eğitimi alındı</w:t>
            </w:r>
          </w:p>
        </w:tc>
        <w:tc>
          <w:tcPr>
            <w:tcW w:w="0" w:type="auto"/>
            <w:vAlign w:val="center"/>
            <w:hideMark/>
          </w:tcPr>
          <w:p w14:paraId="4BD44E38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2AC99ADA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0247DC" w14:paraId="554BEB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C690C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Ekipmanlar kontrol edilerek teslim alındı</w:t>
            </w:r>
          </w:p>
        </w:tc>
        <w:tc>
          <w:tcPr>
            <w:tcW w:w="0" w:type="auto"/>
            <w:vAlign w:val="center"/>
            <w:hideMark/>
          </w:tcPr>
          <w:p w14:paraId="2426BA91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CD011E8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0247DC" w14:paraId="3582FE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A7EA8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Kamera ve ışık </w:t>
            </w:r>
            <w:proofErr w:type="gramStart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ekipmanları</w:t>
            </w:r>
            <w:proofErr w:type="gramEnd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doğru kullanıldı</w:t>
            </w:r>
          </w:p>
        </w:tc>
        <w:tc>
          <w:tcPr>
            <w:tcW w:w="0" w:type="auto"/>
            <w:vAlign w:val="center"/>
            <w:hideMark/>
          </w:tcPr>
          <w:p w14:paraId="4829D44A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07C1EBE2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6B4449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C7807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Kablolar düzenli kullanıldı</w:t>
            </w:r>
          </w:p>
        </w:tc>
        <w:tc>
          <w:tcPr>
            <w:tcW w:w="0" w:type="auto"/>
            <w:vAlign w:val="center"/>
            <w:hideMark/>
          </w:tcPr>
          <w:p w14:paraId="5F759349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3CA04358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0247DC" w14:paraId="58965A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37FDE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proofErr w:type="spellStart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Green</w:t>
            </w:r>
            <w:proofErr w:type="spellEnd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box</w:t>
            </w:r>
            <w:proofErr w:type="spellEnd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/ fonlar zarar görmeden kullanıldı</w:t>
            </w:r>
          </w:p>
        </w:tc>
        <w:tc>
          <w:tcPr>
            <w:tcW w:w="0" w:type="auto"/>
            <w:vAlign w:val="center"/>
            <w:hideMark/>
          </w:tcPr>
          <w:p w14:paraId="423D4323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4345673D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1EBD80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F0F81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Ekipmanlar eksiksiz teslim edildi</w:t>
            </w:r>
          </w:p>
        </w:tc>
        <w:tc>
          <w:tcPr>
            <w:tcW w:w="0" w:type="auto"/>
            <w:vAlign w:val="center"/>
            <w:hideMark/>
          </w:tcPr>
          <w:p w14:paraId="11A292DF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24E921AC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488E74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4FBF7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Alan temiz ve düzenli bırakıldı</w:t>
            </w:r>
          </w:p>
        </w:tc>
        <w:tc>
          <w:tcPr>
            <w:tcW w:w="0" w:type="auto"/>
            <w:vAlign w:val="center"/>
            <w:hideMark/>
          </w:tcPr>
          <w:p w14:paraId="45432B97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3CEC192C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</w:tbl>
    <w:p w14:paraId="1C0E3E66" w14:textId="77777777" w:rsidR="00460663" w:rsidRPr="0046066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Kullanıcı İmza: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Sorumlu İmza: ____________________________</w:t>
      </w:r>
    </w:p>
    <w:p w14:paraId="697C9AA8" w14:textId="5E4BEB96" w:rsidR="00460663" w:rsidRPr="0046066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611C7514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B8178C6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2C19BE6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EA1C16C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040A118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091638F6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2ACB4776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E75F1FA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C46036F" w14:textId="5381325D" w:rsidR="00460663" w:rsidRPr="00A47E43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47E43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EK-2: ORYANTASYON KATILIM FORMU</w:t>
      </w:r>
    </w:p>
    <w:p w14:paraId="7D9AD657" w14:textId="79A14F78" w:rsidR="00A47E4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Ad </w:t>
      </w:r>
      <w:proofErr w:type="spellStart"/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Soyad</w:t>
      </w:r>
      <w:proofErr w:type="spellEnd"/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Öğrenci No: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Bölüm: ____________________________</w:t>
      </w:r>
    </w:p>
    <w:p w14:paraId="3C72AD39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47AAE99F" w14:textId="5D4A11D4" w:rsidR="00460663" w:rsidRPr="00A47E43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47E43">
        <w:rPr>
          <w:rFonts w:ascii="Times New Roman" w:hAnsi="Times New Roman" w:cs="Times New Roman"/>
          <w:b/>
          <w:bCs/>
          <w:sz w:val="24"/>
          <w:szCs w:val="24"/>
          <w:lang w:val="tr-TR"/>
        </w:rPr>
        <w:t>ALINAN EĞİTİMLER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580"/>
        <w:gridCol w:w="555"/>
      </w:tblGrid>
      <w:tr w:rsidR="00460663" w:rsidRPr="00460663" w14:paraId="69C74A2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D15C6C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Eğitim Konusu</w:t>
            </w:r>
          </w:p>
        </w:tc>
        <w:tc>
          <w:tcPr>
            <w:tcW w:w="0" w:type="auto"/>
            <w:vAlign w:val="center"/>
            <w:hideMark/>
          </w:tcPr>
          <w:p w14:paraId="34D33EAD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14:paraId="27184978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İmza</w:t>
            </w:r>
          </w:p>
        </w:tc>
      </w:tr>
      <w:tr w:rsidR="00460663" w:rsidRPr="00460663" w14:paraId="00813D4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56210" w14:textId="3C24F6D2" w:rsidR="00460663" w:rsidRPr="00460663" w:rsidRDefault="0083229F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Atölye</w:t>
            </w:r>
            <w:r w:rsidR="00460663"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genel kullanım kuralları</w:t>
            </w:r>
          </w:p>
        </w:tc>
        <w:tc>
          <w:tcPr>
            <w:tcW w:w="0" w:type="auto"/>
            <w:vAlign w:val="center"/>
            <w:hideMark/>
          </w:tcPr>
          <w:p w14:paraId="3B3FBEC1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785BBC5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654B2E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77B11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Kamera kullanımı</w:t>
            </w:r>
          </w:p>
        </w:tc>
        <w:tc>
          <w:tcPr>
            <w:tcW w:w="0" w:type="auto"/>
            <w:vAlign w:val="center"/>
            <w:hideMark/>
          </w:tcPr>
          <w:p w14:paraId="14D92B93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6A6950BC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761783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7C4E0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Aydınlatma sistemleri (</w:t>
            </w:r>
            <w:proofErr w:type="spellStart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Paraflaş</w:t>
            </w:r>
            <w:proofErr w:type="spellEnd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/ Sabit)</w:t>
            </w:r>
          </w:p>
        </w:tc>
        <w:tc>
          <w:tcPr>
            <w:tcW w:w="0" w:type="auto"/>
            <w:vAlign w:val="center"/>
            <w:hideMark/>
          </w:tcPr>
          <w:p w14:paraId="46888C42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7F79935E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66E1A7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50C5F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Elektrik ve güvenlik kuralları</w:t>
            </w:r>
          </w:p>
        </w:tc>
        <w:tc>
          <w:tcPr>
            <w:tcW w:w="0" w:type="auto"/>
            <w:vAlign w:val="center"/>
            <w:hideMark/>
          </w:tcPr>
          <w:p w14:paraId="4B589352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20187F8A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0247DC" w14:paraId="5931D9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C0A76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proofErr w:type="spellStart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Green</w:t>
            </w:r>
            <w:proofErr w:type="spellEnd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box</w:t>
            </w:r>
            <w:proofErr w:type="spellEnd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ve fon kullanımı</w:t>
            </w:r>
          </w:p>
        </w:tc>
        <w:tc>
          <w:tcPr>
            <w:tcW w:w="0" w:type="auto"/>
            <w:vAlign w:val="center"/>
            <w:hideMark/>
          </w:tcPr>
          <w:p w14:paraId="098A5ABD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vAlign w:val="center"/>
            <w:hideMark/>
          </w:tcPr>
          <w:p w14:paraId="1BC7C088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</w:tbl>
    <w:p w14:paraId="1640BFC1" w14:textId="0BC19029" w:rsidR="0087391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Eğitimi Veren: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İmza: ____________________________</w:t>
      </w:r>
    </w:p>
    <w:p w14:paraId="7169C1D9" w14:textId="77777777" w:rsidR="00873913" w:rsidRPr="00460663" w:rsidRDefault="0087391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515F7715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9300CE6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9209CD0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359BCB4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7DAC3B3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5E24CEF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7EE2F8B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BEDDA3F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0D58763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4491ED80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D283064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2B2F6AA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673A7D7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181DF6DB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4E6DD07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DB5F199" w14:textId="5093E5E2" w:rsidR="00460663" w:rsidRPr="00A47E43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47E43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EK-3: ARIZA BİLDİRİM FORMU</w:t>
      </w:r>
    </w:p>
    <w:p w14:paraId="780266ED" w14:textId="77777777" w:rsidR="00460663" w:rsidRPr="0046066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Ad </w:t>
      </w:r>
      <w:proofErr w:type="spellStart"/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Soyad</w:t>
      </w:r>
      <w:proofErr w:type="spellEnd"/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Öğrenci No / Personel: ____________________________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  <w:t>Tarih: ____ / ____ / 2026</w:t>
      </w:r>
    </w:p>
    <w:p w14:paraId="6AC633AA" w14:textId="77777777" w:rsidR="00A47E4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p w14:paraId="0F33851E" w14:textId="381DD020" w:rsidR="00460663" w:rsidRPr="00A47E43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47E43">
        <w:rPr>
          <w:rFonts w:ascii="Times New Roman" w:hAnsi="Times New Roman" w:cs="Times New Roman"/>
          <w:b/>
          <w:bCs/>
          <w:sz w:val="24"/>
          <w:szCs w:val="24"/>
          <w:lang w:val="tr-TR"/>
        </w:rPr>
        <w:t>ARIZA BİLGİLERİ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1782"/>
      </w:tblGrid>
      <w:tr w:rsidR="00460663" w:rsidRPr="00460663" w14:paraId="47C185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867C7B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Alan</w:t>
            </w:r>
          </w:p>
        </w:tc>
        <w:tc>
          <w:tcPr>
            <w:tcW w:w="0" w:type="auto"/>
            <w:vAlign w:val="center"/>
            <w:hideMark/>
          </w:tcPr>
          <w:p w14:paraId="30625772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Açıklama</w:t>
            </w:r>
          </w:p>
        </w:tc>
      </w:tr>
      <w:tr w:rsidR="00460663" w:rsidRPr="00460663" w14:paraId="16DE09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3F9D2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Arızalı </w:t>
            </w:r>
            <w:proofErr w:type="gramStart"/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ekipman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D33CA21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5279C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ECE69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Arızanın türü</w:t>
            </w:r>
          </w:p>
        </w:tc>
        <w:tc>
          <w:tcPr>
            <w:tcW w:w="0" w:type="auto"/>
            <w:vAlign w:val="center"/>
            <w:hideMark/>
          </w:tcPr>
          <w:p w14:paraId="3BE16F5B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7D95B7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FFED1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Arıza oluşma zamanı</w:t>
            </w:r>
          </w:p>
        </w:tc>
        <w:tc>
          <w:tcPr>
            <w:tcW w:w="0" w:type="auto"/>
            <w:vAlign w:val="center"/>
            <w:hideMark/>
          </w:tcPr>
          <w:p w14:paraId="030F50A7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</w:tr>
      <w:tr w:rsidR="00460663" w:rsidRPr="00460663" w14:paraId="62F4AA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BC017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Kullanım sırasında mı?</w:t>
            </w:r>
          </w:p>
        </w:tc>
        <w:tc>
          <w:tcPr>
            <w:tcW w:w="0" w:type="auto"/>
            <w:vAlign w:val="center"/>
            <w:hideMark/>
          </w:tcPr>
          <w:p w14:paraId="392531CF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Evet </w:t>
            </w:r>
            <w:r w:rsidRPr="00460663">
              <w:rPr>
                <w:rFonts w:ascii="Segoe UI Symbol" w:hAnsi="Segoe UI Symbol" w:cs="Segoe UI Symbol"/>
                <w:bCs/>
                <w:sz w:val="24"/>
                <w:szCs w:val="24"/>
                <w:lang w:val="tr-TR"/>
              </w:rPr>
              <w:t>☐</w:t>
            </w: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/ Hayır </w:t>
            </w:r>
            <w:r w:rsidRPr="00460663">
              <w:rPr>
                <w:rFonts w:ascii="Segoe UI Symbol" w:hAnsi="Segoe UI Symbol" w:cs="Segoe UI Symbol"/>
                <w:bCs/>
                <w:sz w:val="24"/>
                <w:szCs w:val="24"/>
                <w:lang w:val="tr-TR"/>
              </w:rPr>
              <w:t>☐</w:t>
            </w:r>
          </w:p>
        </w:tc>
      </w:tr>
      <w:tr w:rsidR="00460663" w:rsidRPr="00460663" w14:paraId="016E04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508F1D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Güvenlik riski var mı?</w:t>
            </w:r>
          </w:p>
        </w:tc>
        <w:tc>
          <w:tcPr>
            <w:tcW w:w="0" w:type="auto"/>
            <w:vAlign w:val="center"/>
            <w:hideMark/>
          </w:tcPr>
          <w:p w14:paraId="308F3842" w14:textId="77777777" w:rsidR="00460663" w:rsidRPr="00460663" w:rsidRDefault="00460663" w:rsidP="0087391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Evet </w:t>
            </w:r>
            <w:r w:rsidRPr="00460663">
              <w:rPr>
                <w:rFonts w:ascii="Segoe UI Symbol" w:hAnsi="Segoe UI Symbol" w:cs="Segoe UI Symbol"/>
                <w:bCs/>
                <w:sz w:val="24"/>
                <w:szCs w:val="24"/>
                <w:lang w:val="tr-TR"/>
              </w:rPr>
              <w:t>☐</w:t>
            </w:r>
            <w:r w:rsidRPr="0046066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/ Hayır </w:t>
            </w:r>
            <w:r w:rsidRPr="00460663">
              <w:rPr>
                <w:rFonts w:ascii="Segoe UI Symbol" w:hAnsi="Segoe UI Symbol" w:cs="Segoe UI Symbol"/>
                <w:bCs/>
                <w:sz w:val="24"/>
                <w:szCs w:val="24"/>
                <w:lang w:val="tr-TR"/>
              </w:rPr>
              <w:t>☐</w:t>
            </w:r>
          </w:p>
        </w:tc>
      </w:tr>
    </w:tbl>
    <w:p w14:paraId="74C101B1" w14:textId="4E9E21E5" w:rsidR="00460663" w:rsidRPr="00A47E43" w:rsidRDefault="00460663" w:rsidP="0087391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47E43">
        <w:rPr>
          <w:rFonts w:ascii="Times New Roman" w:hAnsi="Times New Roman" w:cs="Times New Roman"/>
          <w:b/>
          <w:bCs/>
          <w:sz w:val="24"/>
          <w:szCs w:val="24"/>
          <w:lang w:val="tr-TR"/>
        </w:rPr>
        <w:t>DETAYLI AÇIKLAMA</w:t>
      </w:r>
    </w:p>
    <w:p w14:paraId="2B6AE993" w14:textId="77777777" w:rsidR="00460663" w:rsidRPr="00460663" w:rsidRDefault="00784658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pict w14:anchorId="7EAC6646">
          <v:rect id="_x0000_i1025" style="width:0;height:1.5pt" o:hralign="center" o:hrstd="t" o:hr="t" fillcolor="#a0a0a0" stroked="f"/>
        </w:pict>
      </w:r>
    </w:p>
    <w:p w14:paraId="3F8F7E99" w14:textId="77777777" w:rsidR="00460663" w:rsidRPr="00460663" w:rsidRDefault="00784658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pict w14:anchorId="36DC7468">
          <v:rect id="_x0000_i1026" style="width:0;height:1.5pt" o:hralign="center" o:hrstd="t" o:hr="t" fillcolor="#a0a0a0" stroked="f"/>
        </w:pict>
      </w:r>
    </w:p>
    <w:p w14:paraId="7EF89762" w14:textId="77777777" w:rsidR="00460663" w:rsidRPr="00460663" w:rsidRDefault="00784658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pict w14:anchorId="426A7FB1">
          <v:rect id="_x0000_i1027" style="width:0;height:1.5pt" o:hralign="center" o:hrstd="t" o:hr="t" fillcolor="#a0a0a0" stroked="f"/>
        </w:pict>
      </w:r>
    </w:p>
    <w:p w14:paraId="21D488B5" w14:textId="77777777" w:rsidR="00460663" w:rsidRPr="0046066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Bildirimi Yapan İmza: ____________________________</w:t>
      </w:r>
    </w:p>
    <w:p w14:paraId="2D7C85FD" w14:textId="149D658B" w:rsidR="00460663" w:rsidRPr="0046066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Cs/>
          <w:sz w:val="24"/>
          <w:szCs w:val="24"/>
          <w:lang w:val="tr-TR"/>
        </w:rPr>
        <w:t>Teknik Personel Değerlendirme:</w:t>
      </w:r>
      <w:r w:rsidR="00784658">
        <w:rPr>
          <w:rFonts w:ascii="Times New Roman" w:hAnsi="Times New Roman" w:cs="Times New Roman"/>
          <w:bCs/>
          <w:sz w:val="24"/>
          <w:szCs w:val="24"/>
          <w:lang w:val="tr-TR"/>
        </w:rPr>
        <w:pict w14:anchorId="0AB16ED6">
          <v:rect id="_x0000_i1028" style="width:0;height:1.5pt" o:hralign="center" o:hrstd="t" o:hr="t" fillcolor="#a0a0a0" stroked="f"/>
        </w:pict>
      </w:r>
    </w:p>
    <w:p w14:paraId="1D2D047E" w14:textId="77777777" w:rsidR="00460663" w:rsidRPr="0046066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Durum: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</w:r>
      <w:r w:rsidRPr="00460663">
        <w:rPr>
          <w:rFonts w:ascii="Segoe UI Symbol" w:hAnsi="Segoe UI Symbol" w:cs="Segoe UI Symbol"/>
          <w:bCs/>
          <w:sz w:val="24"/>
          <w:szCs w:val="24"/>
          <w:lang w:val="tr-TR"/>
        </w:rPr>
        <w:t>☐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Giderildi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br/>
      </w:r>
      <w:r w:rsidRPr="00460663">
        <w:rPr>
          <w:rFonts w:ascii="Segoe UI Symbol" w:hAnsi="Segoe UI Symbol" w:cs="Segoe UI Symbol"/>
          <w:bCs/>
          <w:sz w:val="24"/>
          <w:szCs w:val="24"/>
          <w:lang w:val="tr-TR"/>
        </w:rPr>
        <w:t>☐</w:t>
      </w: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 xml:space="preserve"> Devam ediyor</w:t>
      </w:r>
    </w:p>
    <w:p w14:paraId="5E2E8C77" w14:textId="11611E0A" w:rsidR="00A47E4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  <w:r w:rsidRPr="00460663">
        <w:rPr>
          <w:rFonts w:ascii="Times New Roman" w:hAnsi="Times New Roman" w:cs="Times New Roman"/>
          <w:bCs/>
          <w:sz w:val="24"/>
          <w:szCs w:val="24"/>
          <w:lang w:val="tr-TR"/>
        </w:rPr>
        <w:t>Teknik Personel İmza: ____________________________</w:t>
      </w:r>
    </w:p>
    <w:p w14:paraId="55CA15A9" w14:textId="77777777" w:rsidR="00A47E43" w:rsidRPr="00873913" w:rsidRDefault="00A47E4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460663" w:rsidRPr="00873913" w14:paraId="6B44AF02" w14:textId="77777777" w:rsidTr="00295833">
        <w:tc>
          <w:tcPr>
            <w:tcW w:w="4531" w:type="dxa"/>
          </w:tcPr>
          <w:p w14:paraId="52A7A2EF" w14:textId="77777777" w:rsidR="00460663" w:rsidRPr="00873913" w:rsidRDefault="00460663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87391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Hazırlayan: Doç. Dr. F. Senem GÜNGÖR</w:t>
            </w:r>
          </w:p>
        </w:tc>
        <w:tc>
          <w:tcPr>
            <w:tcW w:w="4531" w:type="dxa"/>
          </w:tcPr>
          <w:p w14:paraId="04228DCF" w14:textId="4B5379EC" w:rsidR="00460663" w:rsidRPr="00873913" w:rsidRDefault="00460663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87391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Revizyon Tarihi:</w:t>
            </w:r>
            <w:r w:rsidR="007846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20.04.2026</w:t>
            </w:r>
          </w:p>
          <w:p w14:paraId="3CA6EFA7" w14:textId="77DA7E5A" w:rsidR="00460663" w:rsidRPr="00873913" w:rsidRDefault="00784658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Revizyon Numarası: 01</w:t>
            </w:r>
            <w:bookmarkStart w:id="0" w:name="_GoBack"/>
            <w:bookmarkEnd w:id="0"/>
          </w:p>
        </w:tc>
      </w:tr>
      <w:tr w:rsidR="00460663" w:rsidRPr="00873913" w14:paraId="424AFD9F" w14:textId="77777777" w:rsidTr="00295833">
        <w:tc>
          <w:tcPr>
            <w:tcW w:w="4531" w:type="dxa"/>
          </w:tcPr>
          <w:p w14:paraId="44FADBA8" w14:textId="77777777" w:rsidR="00460663" w:rsidRPr="00873913" w:rsidRDefault="00460663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87391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Onaylayan Dekan</w:t>
            </w:r>
          </w:p>
          <w:p w14:paraId="07BE837A" w14:textId="5CB675E9" w:rsidR="00460663" w:rsidRPr="00873913" w:rsidRDefault="00460663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87391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Prof. Dr. G. Senem Gençtürk </w:t>
            </w:r>
            <w:proofErr w:type="spellStart"/>
            <w:r w:rsidRPr="0087391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Hızal</w:t>
            </w:r>
            <w:proofErr w:type="spellEnd"/>
          </w:p>
          <w:p w14:paraId="32C68E60" w14:textId="77777777" w:rsidR="00460663" w:rsidRPr="00873913" w:rsidRDefault="00460663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</w:p>
        </w:tc>
        <w:tc>
          <w:tcPr>
            <w:tcW w:w="4531" w:type="dxa"/>
          </w:tcPr>
          <w:p w14:paraId="0650D56A" w14:textId="504E517D" w:rsidR="00460663" w:rsidRPr="00873913" w:rsidRDefault="00460663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87391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Sayfa Sayısı: 4</w:t>
            </w:r>
          </w:p>
          <w:p w14:paraId="6618037F" w14:textId="6170F314" w:rsidR="00460663" w:rsidRPr="00873913" w:rsidRDefault="00460663" w:rsidP="0087391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 w:rsidRPr="00873913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Uygulama Tarihi: </w:t>
            </w:r>
            <w:r w:rsidR="00535650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20.04.2026</w:t>
            </w:r>
          </w:p>
        </w:tc>
      </w:tr>
    </w:tbl>
    <w:p w14:paraId="7E886C17" w14:textId="77777777" w:rsidR="00460663" w:rsidRPr="00873913" w:rsidRDefault="00460663" w:rsidP="0087391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tr-TR"/>
        </w:rPr>
      </w:pPr>
    </w:p>
    <w:sectPr w:rsidR="00460663" w:rsidRPr="008739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47DC"/>
    <w:rsid w:val="00034616"/>
    <w:rsid w:val="0006063C"/>
    <w:rsid w:val="0013091D"/>
    <w:rsid w:val="0015074B"/>
    <w:rsid w:val="002956D2"/>
    <w:rsid w:val="0029639D"/>
    <w:rsid w:val="00326F90"/>
    <w:rsid w:val="003817DC"/>
    <w:rsid w:val="00460663"/>
    <w:rsid w:val="004654A7"/>
    <w:rsid w:val="00535650"/>
    <w:rsid w:val="00602F23"/>
    <w:rsid w:val="0075303A"/>
    <w:rsid w:val="00784658"/>
    <w:rsid w:val="0083229F"/>
    <w:rsid w:val="00851B1D"/>
    <w:rsid w:val="00873913"/>
    <w:rsid w:val="00934589"/>
    <w:rsid w:val="009A7F08"/>
    <w:rsid w:val="00A47E43"/>
    <w:rsid w:val="00A568FA"/>
    <w:rsid w:val="00AA1D8D"/>
    <w:rsid w:val="00AB1E53"/>
    <w:rsid w:val="00B47730"/>
    <w:rsid w:val="00C06506"/>
    <w:rsid w:val="00C13CF9"/>
    <w:rsid w:val="00CB0664"/>
    <w:rsid w:val="00CC10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E98E4"/>
  <w14:defaultImageDpi w14:val="300"/>
  <w15:docId w15:val="{96D4D0A4-D05D-477F-857A-1A9E84D8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A006A6-5A08-4080-966B-D1D156B89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Kullanıcısı</cp:lastModifiedBy>
  <cp:revision>13</cp:revision>
  <dcterms:created xsi:type="dcterms:W3CDTF">2026-04-29T08:36:00Z</dcterms:created>
  <dcterms:modified xsi:type="dcterms:W3CDTF">2026-05-06T13:20:00Z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3aeecfe0-578e-4144-b16c-cd5d3f255bc6</vt:lpwstr>
  </property>
</Properties>
</file>